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心理门诊与魔鬼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心理门诊与魔鬼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本书出售、求购地址：https://www.jiaokey.com/book/detail/11255931.html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关键词搜索：https://www.jiaokey.com/tag/心理门诊与魔鬼.html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