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舒克和贝塔历险记全集  第2卷  101-180集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舒克和贝塔历险记全集  第2卷  101-180集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本书出售、求购地址：https://www.jiaokey.com/book/detail/11255912.html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关键词搜索：https://www.jiaokey.com/tag/舒克和贝塔历险记全集  第2卷  101-180集.html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