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书名：鸡场奇案  科学幻想小说集</w:t>
      </w:r>
    </w:p>
    <w:p>
      <w:r>
        <w:t>作者：邱一中，潘文昭著</w:t>
      </w:r>
    </w:p>
    <w:p>
      <w:r>
        <w:t>出版社：南宁：广西人民出版社</w:t>
      </w:r>
    </w:p>
    <w:p>
      <w:r>
        <w:t>出版日期：1982.08</w:t>
      </w:r>
    </w:p>
    <w:p>
      <w:r>
        <w:t>总页数：150</w:t>
      </w:r>
    </w:p>
    <w:p>
      <w:r>
        <w:t>更多请访问教客网: www.jiaokey.com</w:t>
      </w:r>
    </w:p>
    <w:p>
      <w:r>
        <w:t>鸡场奇案  科学幻想小说集 评论地址：https://www.jiaokey.com/book/detail/11255898.html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