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无情杀手  下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无情杀手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本书出售、求购地址：https://www.jiaokey.com/book/detail/11255878.html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关键词搜索：https://www.jiaokey.com/tag/无情杀手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