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玄天神剑  3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玄天神剑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本书出售、求购地址：https://www.jiaokey.com/book/detail/11255868.html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关键词搜索：https://www.jiaokey.com/tag/玄天神剑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