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银枪挑乾坤  下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银枪挑乾坤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本书出售、求购地址：https://www.jiaokey.com/book/detail/11255849.html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北京:中国文联出版公司,1998.05 出版图书：https://www.jiaokey.com/tag/北京:中国文联出版公司,1998.05.html</w:t>
      </w:r>
    </w:p>
    <w:p>
      <w:r>
        <w:t>关键词搜索：https://www.jiaokey.com/tag/长篇小说-中国-当代侠义小说-中国-当代.html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