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书名：暴风里的雄鹰</w:t>
      </w:r>
    </w:p>
    <w:p>
      <w:r>
        <w:t>作者：石鲁著；电影艺术编译社编辑</w:t>
      </w:r>
    </w:p>
    <w:p>
      <w:r>
        <w:t>出版社：艺术出版社,1956.06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暴风里的雄鹰 评论地址：https://www.jiaokey.com/book/detail/11255797.html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