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书名：毛主席住过的地方</w:t>
      </w:r>
    </w:p>
    <w:p>
      <w:r>
        <w:t>作者：福建日报编辑部辑</w:t>
      </w:r>
    </w:p>
    <w:p>
      <w:r>
        <w:t>出版社：新文艺出版社,1956.01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毛主席住过的地方 评论地址：https://www.jiaokey.com/book/detail/11255778.html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