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反内战的旗帜  高树勋与邯郸起义</w:t>
      </w:r>
    </w:p>
    <w:p>
      <w:r>
        <w:rPr>
          <w:rFonts w:ascii="宋体" w:hAnsi="宋体" w:eastAsia="宋体"/>
          <w:sz w:val="24"/>
        </w:rPr>
        <w:t>李翔，叶家林著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反内战的旗帜  高树勋与邯郸起义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李翔，叶家林著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本书出售、求购地址：https://www.jiaokey.com/book/detail/11255766.html</w:t>
      </w:r>
    </w:p>
    <w:p>
      <w:r>
        <w:t>更多相关图书推荐：https://www.jiaokey.com</w:t>
      </w:r>
    </w:p>
    <w:p>
      <w:r>
        <w:t>李翔，叶家林著 其他作品：https://www.jiaokey.com/tag/李翔，叶家林著.html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关键词搜索：https://www.jiaokey.com/tag/反内战的旗帜  高树勋与邯郸起义.html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