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狼牙山上的烈火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狼牙山上的烈火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本书出售、求购地址：https://www.jiaokey.com/book/detail/11255762.html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关键词搜索：https://www.jiaokey.com/tag/狼牙山上的烈火.html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