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抗日烽火中的摇篮  纪念中国战时儿童保育会文选</w:t>
      </w:r>
    </w:p>
    <w:p>
      <w:r>
        <w:rPr>
          <w:rFonts w:ascii="宋体" w:hAnsi="宋体" w:eastAsia="宋体"/>
          <w:sz w:val="24"/>
        </w:rPr>
        <w:t>全国妇联编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抗日烽火中的摇篮  纪念中国战时儿童保育会文选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中国战时儿童保育会(学科: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本书出售、求购地址：https://www.jiaokey.com/book/detail/11255733.html</w:t>
      </w:r>
    </w:p>
    <w:p>
      <w:r>
        <w:t>更多相关图书推荐：https://www.jiaokey.com</w:t>
      </w:r>
    </w:p>
    <w:p>
      <w:r>
        <w:t>全国妇联编 其他作品：https://www.jiaokey.com/tag/全国妇联编.html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关键词搜索：https://www.jiaokey.com/tag/中国战时儿童保育会(学科: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