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书名：西行漫影</w:t>
      </w:r>
    </w:p>
    <w:p>
      <w:r>
        <w:t>作者：（美）H.福尔曼（H.Forman）摄</w:t>
      </w:r>
    </w:p>
    <w:p>
      <w:r>
        <w:t>出版社：画报公司</w:t>
      </w:r>
    </w:p>
    <w:p>
      <w:r>
        <w:t>出版日期：1946</w:t>
      </w:r>
    </w:p>
    <w:p>
      <w:r>
        <w:t>总页数：32</w:t>
      </w:r>
    </w:p>
    <w:p>
      <w:r>
        <w:t>更多请访问教客网: www.jiaokey.com</w:t>
      </w:r>
    </w:p>
    <w:p>
      <w:r>
        <w:t>西行漫影 评论地址：https://www.jiaokey.com/book/detail/11255732.html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