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圣雄甘地与甘地主义</w:t>
      </w:r>
    </w:p>
    <w:p>
      <w:r>
        <w:rPr>
          <w:rFonts w:ascii="宋体" w:hAnsi="宋体" w:eastAsia="宋体"/>
          <w:sz w:val="24"/>
        </w:rPr>
        <w:t>（印）E.M.S.南布迪里巴德（E.M.S.Namboodiripad）著；何新译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圣雄甘地与甘地主义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（印）E.M.S.南布迪里巴德（E.M.S.Namboodiripad）著；何新译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本书出售、求购地址：https://www.jiaokey.com/book/detail/11255717.html</w:t>
      </w:r>
    </w:p>
    <w:p>
      <w:r>
        <w:t>更多相关图书推荐：https://www.jiaokey.com</w:t>
      </w:r>
    </w:p>
    <w:p>
      <w:r>
        <w:t>（印）E.M.S.南布迪里巴德（E.M.S.Namboodiripad）著；何新译 其他作品：https://www.jiaokey.com/tag/（印）E.M.S.南布迪里巴德（E.M.S.Namboodiripad）著；何新译.html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关键词搜索：https://www.jiaokey.com/tag/圣雄甘地与甘地主义.html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