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书名：与大师一起侦破谜案  2</w:t>
      </w:r>
    </w:p>
    <w:p>
      <w:r>
        <w:t>作者：万仞主编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与大师一起侦破谜案  2 评论地址：https://www.jiaokey.com/book/detail/11255677.html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