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书名：南极漠野探秘  一个新闻记者的亲身经历</w:t>
      </w:r>
    </w:p>
    <w:p>
      <w:r>
        <w:t>作者：孔晓宁著</w:t>
      </w:r>
    </w:p>
    <w:p>
      <w:r>
        <w:t>出版社：北京:人民日报出版社,1998.07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南极漠野探秘  一个新闻记者的亲身经历 评论地址：https://www.jiaokey.com/book/detail/11255653.html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