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天涯路  当代中国探险家旅行家纪实</w:t>
      </w:r>
    </w:p>
    <w:p>
      <w:r>
        <w:rPr>
          <w:rFonts w:ascii="宋体" w:hAnsi="宋体" w:eastAsia="宋体"/>
          <w:sz w:val="24"/>
        </w:rPr>
        <w:t>刘东平等著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天涯路  当代中国探险家旅行家纪实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本书出售、求购地址：https://www.jiaokey.com/book/detail/11255651.html</w:t>
      </w:r>
    </w:p>
    <w:p>
      <w:r>
        <w:t>更多相关图书推荐：https://www.jiaokey.com</w:t>
      </w:r>
    </w:p>
    <w:p>
      <w:r>
        <w:t>刘东平等著 其他作品：https://www.jiaokey.com/tag/刘东平等著.html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关键词搜索：https://www.jiaokey.com/tag/天涯路  当代中国探险家旅行家纪实.html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