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1992年全国小学毕业数学试题精选·解答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1992年全国小学毕业数学试题精选·解答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本书出售、求购地址：https://www.jiaokey.com/book/detail/11255632.html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关键词搜索：https://www.jiaokey.com/tag/1992年全国小学毕业数学试题精选·解答.html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