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书名：学前儿童的自我认识</w:t>
      </w:r>
    </w:p>
    <w:p>
      <w:r>
        <w:t>作者：（苏）M·N·李辛娜，A·N·西尔维斯特鲁著；赖昌贵，戴树英译</w:t>
      </w:r>
    </w:p>
    <w:p>
      <w:r>
        <w:t>出版社：福州：福建教育出版社</w:t>
      </w:r>
    </w:p>
    <w:p>
      <w:r>
        <w:t>出版日期：1988.03</w:t>
      </w:r>
    </w:p>
    <w:p>
      <w:r>
        <w:t>总页数：110</w:t>
      </w:r>
    </w:p>
    <w:p>
      <w:r>
        <w:t>更多请访问教客网: www.jiaokey.com</w:t>
      </w:r>
    </w:p>
    <w:p>
      <w:r>
        <w:t>学前儿童的自我认识 评论地址：https://www.jiaokey.com/book/detail/11255629.html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