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环境教育：中学社会科学教师及主管人员的职前培训模式</w:t>
      </w:r>
    </w:p>
    <w:p>
      <w:r>
        <w:rPr>
          <w:rFonts w:ascii="宋体" w:hAnsi="宋体" w:eastAsia="宋体"/>
          <w:sz w:val="24"/>
        </w:rPr>
        <w:t>（印）辛 哈（Sinha，Savita）等编；刘 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环境教育：中学社会科学教师及主管人员的职前培训模式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（印）辛 哈（Sinha，Savita）等编；刘 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本书出售、求购地址：https://www.jiaokey.com/book/detail/11255610.html</w:t>
      </w:r>
    </w:p>
    <w:p>
      <w:r>
        <w:t>更多相关图书推荐：https://www.jiaokey.com</w:t>
      </w:r>
    </w:p>
    <w:p>
      <w:r>
        <w:t>（印）辛 哈（Sinha，Savita）等编；刘 燕等译 其他作品：https://www.jiaokey.com/tag/（印）辛 哈（Sinha，Savita）等编；刘 燕等译.html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关键词搜索：https://www.jiaokey.com/tag/环境教育：中学社会科学教师及主管人员的职前培训模式.html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