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蒋子龙散文随笔选集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蒋子龙散文随笔选集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本书出售、求购地址：https://www.jiaokey.com/book/detail/11255586.html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关键词搜索：https://www.jiaokey.com/tag/蒋子龙散文随笔选集.html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