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天裂  我的情人失落在六千万年前</w:t>
      </w:r>
    </w:p>
    <w:p>
      <w:r>
        <w:rPr>
          <w:rFonts w:ascii="宋体" w:hAnsi="宋体" w:eastAsia="宋体"/>
          <w:sz w:val="24"/>
        </w:rPr>
        <w:t>陈清贫，陈忠厚著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天裂  我的情人失落在六千万年前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陈清贫，陈忠厚著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北京:华文出版社,1999.09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本书出售、求购地址：https://www.jiaokey.com/book/detail/11255561.html</w:t>
      </w:r>
    </w:p>
    <w:p>
      <w:r>
        <w:t>更多相关图书推荐：https://www.jiaokey.com</w:t>
      </w:r>
    </w:p>
    <w:p>
      <w:r>
        <w:t>陈清贫，陈忠厚著 其他作品：https://www.jiaokey.com/tag/陈清贫，陈忠厚著.html</w:t>
      </w:r>
    </w:p>
    <w:p>
      <w:r>
        <w:t>北京:华文出版社,1999.09 出版图书：https://www.jiaokey.com/tag/北京:华文出版社,1999.09.html</w:t>
      </w:r>
    </w:p>
    <w:p>
      <w:r>
        <w:t>关键词搜索：https://www.jiaokey.com/tag/科学幻想小说(地点:中国年代:现代).html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