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幽灵银雷六合剑  中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幽灵银雷六合剑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本书出售、求购地址：https://www.jiaokey.com/book/detail/11255475.html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关键词搜索：https://www.jiaokey.com/tag/幽灵银雷六合剑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