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黑石船  第2集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黑石船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本书出售、求购地址：https://www.jiaokey.com/book/detail/11255470.html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关键词搜索：https://www.jiaokey.com/tag/黑石船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