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黑儒传  第1册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黑儒传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本书出售、求购地址：https://www.jiaokey.com/book/detail/11255401.html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关键词搜索：https://www.jiaokey.com/tag/黑儒传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