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雪雕神剑  下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雪雕神剑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本书出售、求购地址：https://www.jiaokey.com/book/detail/11255390.html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关键词搜索：https://www.jiaokey.com/tag/雪雕神剑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