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第三种欲望  向精神分析医生雪尔·罗宾逊讲述童年往事</w:t>
      </w:r>
    </w:p>
    <w:p>
      <w:r>
        <w:rPr>
          <w:rFonts w:ascii="宋体" w:hAnsi="宋体" w:eastAsia="宋体"/>
          <w:sz w:val="24"/>
        </w:rPr>
        <w:t>戴舫著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第三种欲望  向精神分析医生雪尔·罗宾逊讲述童年往事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本书出售、求购地址：https://www.jiaokey.com/book/detail/11255383.html</w:t>
      </w:r>
    </w:p>
    <w:p>
      <w:r>
        <w:t>更多相关图书推荐：https://www.jiaokey.com</w:t>
      </w:r>
    </w:p>
    <w:p>
      <w:r>
        <w:t>戴舫著 其他作品：https://www.jiaokey.com/tag/戴舫著.html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关键词搜索：https://www.jiaokey.com/tag/第三种欲望  向精神分析医生雪尔·罗宾逊讲述童年往事.html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