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十字路口  ’89上海市中学生新星作文大奖赛获奖作文评析</w:t>
      </w:r>
    </w:p>
    <w:p>
      <w:r>
        <w:rPr>
          <w:rFonts w:ascii="宋体" w:hAnsi="宋体" w:eastAsia="宋体"/>
          <w:sz w:val="24"/>
        </w:rPr>
        <w:t>邹孚庭，方仁工主编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十字路口  ’89上海市中学生新星作文大奖赛获奖作文评析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邹孚庭，方仁工主编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本书出售、求购地址：https://www.jiaokey.com/book/detail/11255298.html</w:t>
      </w:r>
    </w:p>
    <w:p>
      <w:r>
        <w:t>更多相关图书推荐：https://www.jiaokey.com</w:t>
      </w:r>
    </w:p>
    <w:p>
      <w:r>
        <w:t>邹孚庭，方仁工主编 其他作品：https://www.jiaokey.com/tag/邹孚庭，方仁工主编.html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关键词搜索：https://www.jiaokey.com/tag/十字路口  ’89上海市中学生新星作文大奖赛获奖作文评析.html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