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初中中等作文如何优化升格例示</w:t>
      </w:r>
    </w:p>
    <w:p>
      <w:r>
        <w:rPr>
          <w:rFonts w:ascii="宋体" w:hAnsi="宋体" w:eastAsia="宋体"/>
          <w:sz w:val="24"/>
        </w:rPr>
        <w:t>王浴海，陈慰冰主编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初中中等作文如何优化升格例示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王浴海，陈慰冰主编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本书出售、求购地址：https://www.jiaokey.com/book/detail/11255297.html</w:t>
      </w:r>
    </w:p>
    <w:p>
      <w:r>
        <w:t>更多相关图书推荐：https://www.jiaokey.com</w:t>
      </w:r>
    </w:p>
    <w:p>
      <w:r>
        <w:t>王浴海，陈慰冰主编 其他作品：https://www.jiaokey.com/tag/王浴海，陈慰冰主编.html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关键词搜索：https://www.jiaokey.com/tag/初中中等作文如何优化升格例示.html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