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书名：高考政治六种题型解析及训练</w:t>
      </w:r>
    </w:p>
    <w:p>
      <w:r>
        <w:t>作者：北京四中政治教研室，张云裳编著</w:t>
      </w:r>
    </w:p>
    <w:p>
      <w:r>
        <w:t>出版社：延吉：东北朝鲜民族教育出版社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高考政治六种题型解析及训练 评论地址：https://www.jiaokey.com/book/detail/11255293.html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