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初中毕业生应考作文选  2</w:t>
      </w:r>
    </w:p>
    <w:p>
      <w:r>
        <w:rPr>
          <w:rFonts w:ascii="宋体" w:hAnsi="宋体" w:eastAsia="宋体"/>
          <w:sz w:val="24"/>
        </w:rPr>
        <w:t>方仁工，朱宝元，陆逐编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初中毕业生应考作文选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方仁工，朱宝元，陆逐编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本书出售、求购地址：https://www.jiaokey.com/book/detail/11255263.html</w:t>
      </w:r>
    </w:p>
    <w:p>
      <w:r>
        <w:t>更多相关图书推荐：https://www.jiaokey.com</w:t>
      </w:r>
    </w:p>
    <w:p>
      <w:r>
        <w:t>方仁工，朱宝元，陆逐编 其他作品：https://www.jiaokey.com/tag/方仁工，朱宝元，陆逐编.html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关键词搜索：https://www.jiaokey.com/tag/初中毕业生应考作文选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