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电脑怪客</w:t>
      </w:r>
    </w:p>
    <w:p>
      <w:r>
        <w:rPr>
          <w:rFonts w:ascii="宋体" w:hAnsi="宋体" w:eastAsia="宋体"/>
          <w:sz w:val="24"/>
        </w:rPr>
        <w:t>（美）海夫娜（Hafner，K.），（美）马可夫（Markoff，J.）著；尚青松译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电脑怪客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（美）海夫娜（Hafner，K.），（美）马可夫（Markoff，J.）著；尚青松译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本书出售、求购地址：https://www.jiaokey.com/book/detail/11255225.html</w:t>
      </w:r>
    </w:p>
    <w:p>
      <w:r>
        <w:t>更多相关图书推荐：https://www.jiaokey.com</w:t>
      </w:r>
    </w:p>
    <w:p>
      <w:r>
        <w:t>（美）海夫娜（Hafner，K.），（美）马可夫（Markoff，J.）著；尚青松译 其他作品：https://www.jiaokey.com/tag/（美）海夫娜（Hafner，K.），（美）马可夫（Markoff，J.）著；尚青松译.html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关键词搜索：https://www.jiaokey.com/tag/电脑怪客.html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