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天涯丽人  献给闯世界的人们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天涯丽人  献给闯世界的人们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本书出售、求购地址：https://www.jiaokey.com/book/detail/11255221.html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关键词搜索：https://www.jiaokey.com/tag/天涯丽人  献给闯世界的人们.html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