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一个老板一生中的二十四小时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一个老板一生中的二十四小时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本书出售、求购地址：https://www.jiaokey.com/book/detail/11255186.html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关键词搜索：https://www.jiaokey.com/tag/一个老板一生中的二十四小时.html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