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她的船  张宇中短篇小说集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她的船  张宇中短篇小说集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本书出售、求购地址：https://www.jiaokey.com/book/detail/11255174.html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关键词搜索：https://www.jiaokey.com/tag/她的船  张宇中短篇小说集.html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