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失眠人的艳遇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失眠人的艳遇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本书出售、求购地址：https://www.jiaokey.com/book/detail/11255169.html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关键词搜索：https://www.jiaokey.com/tag/失眠人的艳遇.html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