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解放了的土地</w:t>
      </w:r>
    </w:p>
    <w:p>
      <w:r>
        <w:rPr>
          <w:rFonts w:ascii="宋体" w:hAnsi="宋体" w:eastAsia="宋体"/>
          <w:sz w:val="24"/>
        </w:rPr>
        <w:t>（波）娄姆凯维奇（W.Rymkiewicz）撰；冬青译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解放了的土地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（波）娄姆凯维奇（W.Rymkiewicz）撰；冬青译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本书出售、求购地址：https://www.jiaokey.com/book/detail/11255148.html</w:t>
      </w:r>
    </w:p>
    <w:p>
      <w:r>
        <w:t>更多相关图书推荐：https://www.jiaokey.com</w:t>
      </w:r>
    </w:p>
    <w:p>
      <w:r>
        <w:t>（波）娄姆凯维奇（W.Rymkiewicz）撰；冬青译 其他作品：https://www.jiaokey.com/tag/（波）娄姆凯维奇（W.Rymkiewicz）撰；冬青译.html</w:t>
      </w:r>
    </w:p>
    <w:p>
      <w:r>
        <w:t>潮锋出版社 出版图书：https://www.jiaokey.com/tag/潮锋出版社.html</w:t>
      </w:r>
    </w:p>
    <w:p>
      <w:r>
        <w:t>关键词搜索：https://www.jiaokey.com/tag/解放了的土地.html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