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米特洛芬和陶尔米道尔斯基</w:t>
      </w:r>
    </w:p>
    <w:p>
      <w:r>
        <w:rPr>
          <w:rFonts w:ascii="宋体" w:hAnsi="宋体" w:eastAsia="宋体"/>
          <w:sz w:val="24"/>
        </w:rPr>
        <w:t>（保）伐佐夫（И.Вазов）著；伊信译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米特洛芬和陶尔米道尔斯基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（保）伐佐夫（И.Вазов）著；伊信译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本书出售、求购地址：https://www.jiaokey.com/book/detail/11255147.html</w:t>
      </w:r>
    </w:p>
    <w:p>
      <w:r>
        <w:t>更多相关图书推荐：https://www.jiaokey.com</w:t>
      </w:r>
    </w:p>
    <w:p>
      <w:r>
        <w:t>（保）伐佐夫（И.Вазов）著；伊信译 其他作品：https://www.jiaokey.com/tag/（保）伐佐夫（И.Вазов）著；伊信译.html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关键词搜索：https://www.jiaokey.com/tag/米特洛芬和陶尔米道尔斯基.html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