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一个德国兵的遗嘱</w:t>
      </w:r>
    </w:p>
    <w:p>
      <w:r>
        <w:rPr>
          <w:rFonts w:ascii="宋体" w:hAnsi="宋体" w:eastAsia="宋体"/>
          <w:sz w:val="24"/>
        </w:rPr>
        <w:t>维利·勃赖特尔著；张威廉译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一个德国兵的遗嘱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维利·勃赖特尔著；张威廉译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本书出售、求购地址：https://www.jiaokey.com/book/detail/11255135.html</w:t>
      </w:r>
    </w:p>
    <w:p>
      <w:r>
        <w:t>更多相关图书推荐：https://www.jiaokey.com</w:t>
      </w:r>
    </w:p>
    <w:p>
      <w:r>
        <w:t>维利·勃赖特尔著；张威廉译 其他作品：https://www.jiaokey.com/tag/维利·勃赖特尔著；张威廉译.html</w:t>
      </w:r>
    </w:p>
    <w:p>
      <w:r>
        <w:t>文化工作社 出版图书：https://www.jiaokey.com/tag/文化工作社.html</w:t>
      </w:r>
    </w:p>
    <w:p>
      <w:r>
        <w:t>关键词搜索：https://www.jiaokey.com/tag/一个德国兵的遗嘱.html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