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我们的街  1933-1934年写于法西斯德国国内的纪事录</w:t>
      </w:r>
    </w:p>
    <w:p>
      <w:r>
        <w:rPr>
          <w:rFonts w:ascii="宋体" w:hAnsi="宋体" w:eastAsia="宋体"/>
          <w:sz w:val="24"/>
        </w:rPr>
        <w:t>（德）贝特逊，J.著；谭文瑞，黄炳辉译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我们的街  1933-1934年写于法西斯德国国内的纪事录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（德）贝特逊，J.著；谭文瑞，黄炳辉译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本书出售、求购地址：https://www.jiaokey.com/book/detail/11255134.html</w:t>
      </w:r>
    </w:p>
    <w:p>
      <w:r>
        <w:t>更多相关图书推荐：https://www.jiaokey.com</w:t>
      </w:r>
    </w:p>
    <w:p>
      <w:r>
        <w:t>（德）贝特逊，J.著；谭文瑞，黄炳辉译 其他作品：https://www.jiaokey.com/tag/（德）贝特逊，J.著；谭文瑞，黄炳辉译.html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关键词搜索：https://www.jiaokey.com/tag/我们的街  1933-1934年写于法西斯德国国内的纪事录.html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