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孤儿院的孩子</w:t>
      </w:r>
    </w:p>
    <w:p>
      <w:r>
        <w:rPr>
          <w:rFonts w:ascii="宋体" w:hAnsi="宋体" w:eastAsia="宋体"/>
          <w:sz w:val="24"/>
        </w:rPr>
        <w:t>（匈）莫里兹著；王书钟译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孤儿院的孩子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（匈）莫里兹著；王书钟译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匈牙利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本书出售、求购地址：https://www.jiaokey.com/book/detail/11255125.html</w:t>
      </w:r>
    </w:p>
    <w:p>
      <w:r>
        <w:t>更多相关图书推荐：https://www.jiaokey.com</w:t>
      </w:r>
    </w:p>
    <w:p>
      <w:r>
        <w:t>（匈）莫里兹著；王书钟译 其他作品：https://www.jiaokey.com/tag/（匈）莫里兹著；王书钟译.html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关键词搜索：https://www.jiaokey.com/tag/中篇小说(地点: 匈牙利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