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高一历史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高一历史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本书出售、求购地址：https://www.jiaokey.com/book/detail/11255085.html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  高一历史.html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