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走向清华北大·同步导读  高一语文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走向清华北大·同步导读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本书出售、求购地址：https://www.jiaokey.com/book/detail/11255084.html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关键词搜索：https://www.jiaokey.com/tag/走向清华北大·同步导读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