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走向清华北大同步导读  初三英语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走向清华北大同步导读  初三英语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本书出售、求购地址：https://www.jiaokey.com/book/detail/11255079.html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关键词搜索：https://www.jiaokey.com/tag/走向清华北大同步导读  初三英语.html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