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苏联小说通俗本  蓝色的多瑙河</w:t>
      </w:r>
    </w:p>
    <w:p>
      <w:r>
        <w:rPr>
          <w:rFonts w:ascii="宋体" w:hAnsi="宋体" w:eastAsia="宋体"/>
          <w:sz w:val="24"/>
        </w:rPr>
        <w:t>（俄）冈察尔原著；海天编写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苏联小说通俗本  蓝色的多瑙河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（俄）冈察尔原著；海天编写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三部曲(作品)-中篇小说(地点: 苏联 年代: 现代) 中篇小说-三部曲(作品(地点: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本书出售、求购地址：https://www.jiaokey.com/book/detail/11254999.html</w:t>
      </w:r>
    </w:p>
    <w:p>
      <w:r>
        <w:t>更多相关图书推荐：https://www.jiaokey.com</w:t>
      </w:r>
    </w:p>
    <w:p>
      <w:r>
        <w:t>（俄）冈察尔原著；海天编写 其他作品：https://www.jiaokey.com/tag/（俄）冈察尔原著；海天编写.html</w:t>
      </w:r>
    </w:p>
    <w:p>
      <w:r>
        <w:t>通联书店 出版图书：https://www.jiaokey.com/tag/通联书店.html</w:t>
      </w:r>
    </w:p>
    <w:p>
      <w:r>
        <w:t>关键词搜索：https://www.jiaokey.com/tag/三部曲(作品)-中篇小说(地点: 苏联 年代: 现代) 中篇小说-三部曲(作品(地点: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