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生活在召唤</w:t>
      </w:r>
    </w:p>
    <w:p>
      <w:r>
        <w:rPr>
          <w:rFonts w:ascii="宋体" w:hAnsi="宋体" w:eastAsia="宋体"/>
          <w:sz w:val="24"/>
        </w:rPr>
        <w:t>（苏）库兹涅卓娃（Агния，Кузнецова）著；钟国华译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49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生活在召唤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（苏）库兹涅卓娃（Агния，Кузнецова）著；钟国华译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本书出售、求购地址：https://www.jiaokey.com/book/detail/11254991.html</w:t>
      </w:r>
    </w:p>
    <w:p>
      <w:r>
        <w:t>更多相关图书推荐：https://www.jiaokey.com</w:t>
      </w:r>
    </w:p>
    <w:p>
      <w:r>
        <w:t>（苏）库兹涅卓娃（Агния，Кузнецова）著；钟国华译 其他作品：https://www.jiaokey.com/tag/（苏）库兹涅卓娃（Агния，Кузнецова）著；钟国华译.html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关键词搜索：https://www.jiaokey.com/tag/小说(地点: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