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书名：理发师工会</w:t>
      </w:r>
    </w:p>
    <w:p>
      <w:r>
        <w:t>作者：（印度）阿南德（Mulk Raj Anand）等著；顾化五，周锦南译</w:t>
      </w:r>
    </w:p>
    <w:p>
      <w:r>
        <w:t>出版社：上海：文化生活出版社</w:t>
      </w:r>
    </w:p>
    <w:p>
      <w:r>
        <w:t>出版日期：1954.05</w:t>
      </w:r>
    </w:p>
    <w:p>
      <w:r>
        <w:t>总页数：148</w:t>
      </w:r>
    </w:p>
    <w:p>
      <w:r>
        <w:t>更多请访问教客网: www.jiaokey.com</w:t>
      </w:r>
    </w:p>
    <w:p>
      <w:r>
        <w:t>理发师工会 评论地址：https://www.jiaokey.com/book/detail/11254980.html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