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书名：非洲的声音</w:t>
      </w:r>
    </w:p>
    <w:p>
      <w:r>
        <w:t>作者：（阿尔及利亚）穆罕默德·狄布等著；刘翰华，姚石等译</w:t>
      </w:r>
    </w:p>
    <w:p>
      <w:r>
        <w:t>出版社：上海：上海文艺出版社</w:t>
      </w:r>
    </w:p>
    <w:p>
      <w:r>
        <w:t>出版日期：1961.09</w:t>
      </w:r>
    </w:p>
    <w:p>
      <w:r>
        <w:t>总页数：192</w:t>
      </w:r>
    </w:p>
    <w:p>
      <w:r>
        <w:t>更多请访问教客网: www.jiaokey.com</w:t>
      </w:r>
    </w:p>
    <w:p>
      <w:r>
        <w:t>非洲的声音 评论地址：https://www.jiaokey.com/book/detail/11254952.html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