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游星</w:t>
      </w:r>
    </w:p>
    <w:p>
      <w:r>
        <w:rPr>
          <w:rFonts w:ascii="宋体" w:hAnsi="宋体" w:eastAsia="宋体"/>
          <w:sz w:val="24"/>
        </w:rPr>
        <w:t>肖洛绿-阿莱汉姆著；陈珍广译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4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肖洛绿-阿莱汉姆著；陈珍广译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本书出售、求购地址：https://www.jiaokey.com/book/detail/11254949.html</w:t>
      </w:r>
    </w:p>
    <w:p>
      <w:r>
        <w:t>更多相关图书推荐：https://www.jiaokey.com</w:t>
      </w:r>
    </w:p>
    <w:p>
      <w:r>
        <w:t>肖洛绿-阿莱汉姆著；陈珍广译 其他作品：https://www.jiaokey.com/tag/肖洛绿-阿莱汉姆著；陈珍广译.html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