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书名：草苗争长</w:t>
      </w:r>
    </w:p>
    <w:p>
      <w:r>
        <w:t>作者：李直，张蓬等著</w:t>
      </w:r>
    </w:p>
    <w:p>
      <w:r>
        <w:t>出版社：新文艺出版社,1954.08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草苗争长 评论地址：https://www.jiaokey.com/book/detail/11254928.html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