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书名：电网络分析  研究生入学考试试题</w:t>
      </w:r>
    </w:p>
    <w:p>
      <w:r>
        <w:t>作者：彭国安，杨新强编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电网络分析  研究生入学考试试题 评论地址：https://www.jiaokey.com/book/detail/11254908.html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